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Modelo de Registración de Vehículo</w:t>
      </w:r>
    </w:p>
    <w:p>
      <w:pPr>
        <w:pStyle w:val="Heading1"/>
      </w:pPr>
      <w:r>
        <w:t>Datos del Vendedor:</w:t>
      </w:r>
    </w:p>
    <w:p>
      <w:r>
        <w:t>Nombre completo del vendedor: ____________________________</w:t>
      </w:r>
    </w:p>
    <w:p>
      <w:r>
        <w:t>Dirección del vendedor: __________________________________</w:t>
      </w:r>
    </w:p>
    <w:p>
      <w:r>
        <w:t>Número de teléfono del vendedor: ___________________________</w:t>
      </w:r>
    </w:p>
    <w:p>
      <w:pPr>
        <w:pStyle w:val="Heading1"/>
      </w:pPr>
      <w:r>
        <w:t>Datos del Comprador:</w:t>
      </w:r>
    </w:p>
    <w:p>
      <w:r>
        <w:t>Nombre completo del comprador: ____________________________</w:t>
      </w:r>
    </w:p>
    <w:p>
      <w:r>
        <w:t>Dirección del comprador: __________________________________</w:t>
      </w:r>
    </w:p>
    <w:p>
      <w:r>
        <w:t>Número de teléfono del comprador: ___________________________</w:t>
      </w:r>
    </w:p>
    <w:p>
      <w:pPr>
        <w:pStyle w:val="Heading1"/>
      </w:pPr>
      <w:r>
        <w:t>Detalles del Vehículo:</w:t>
      </w:r>
    </w:p>
    <w:p>
      <w:r>
        <w:t>Marca del vehículo: _______________________________________</w:t>
      </w:r>
    </w:p>
    <w:p>
      <w:r>
        <w:t>Modelo del vehículo: ______________________________________</w:t>
      </w:r>
    </w:p>
    <w:p>
      <w:r>
        <w:t>Año del vehículo: _________________________________________</w:t>
      </w:r>
    </w:p>
    <w:p>
      <w:r>
        <w:t>Número de identificación del vehículo (VIN): ________________</w:t>
      </w:r>
    </w:p>
    <w:p>
      <w:r>
        <w:t>Kilometraje actual del vehículo: ____________________________</w:t>
      </w:r>
    </w:p>
    <w:p>
      <w:pPr>
        <w:pStyle w:val="Heading1"/>
      </w:pPr>
      <w:r>
        <w:t>Detalles de la Venta:</w:t>
      </w:r>
    </w:p>
    <w:p>
      <w:r>
        <w:t>Precio de venta acordado: _________________________________</w:t>
      </w:r>
    </w:p>
    <w:p>
      <w:r>
        <w:t>Fecha de la venta: ________________________________________</w:t>
      </w:r>
    </w:p>
    <w:p>
      <w:pPr>
        <w:pStyle w:val="Heading1"/>
      </w:pPr>
      <w:r>
        <w:t>Firma:</w:t>
      </w:r>
    </w:p>
    <w:p>
      <w:r>
        <w:t>Firma del vendedor: _______________________________________</w:t>
      </w:r>
    </w:p>
    <w:p>
      <w:r>
        <w:t>Firma del comprador: ______________________________________</w:t>
      </w:r>
    </w:p>
    <w:p>
      <w:r>
        <w:t>Fecha: __________________________________________________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